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B4CFC" w14:textId="77777777" w:rsidR="008705B7" w:rsidRDefault="008705B7">
      <w:pPr>
        <w:jc w:val="center"/>
        <w:rPr>
          <w:b/>
          <w:sz w:val="28"/>
          <w:lang w:val="ru-RU"/>
        </w:rPr>
      </w:pPr>
    </w:p>
    <w:p w14:paraId="3A552C93" w14:textId="77777777" w:rsidR="00D45416" w:rsidRPr="00352650" w:rsidRDefault="008705B7">
      <w:pPr>
        <w:jc w:val="center"/>
        <w:rPr>
          <w:sz w:val="28"/>
          <w:lang w:val="ru-RU"/>
        </w:rPr>
      </w:pPr>
      <w:r w:rsidRPr="00352650">
        <w:rPr>
          <w:b/>
          <w:sz w:val="28"/>
          <w:lang w:val="ru-RU"/>
        </w:rPr>
        <w:t>КГКП «Школа искусств» отдела образования по</w:t>
      </w:r>
      <w:r w:rsidRPr="00352650">
        <w:rPr>
          <w:b/>
          <w:sz w:val="28"/>
          <w:lang w:val="ru-RU"/>
        </w:rPr>
        <w:br/>
        <w:t>Шемонаихинскому району управления образования ВКО</w:t>
      </w:r>
    </w:p>
    <w:p w14:paraId="709BD2C0" w14:textId="77777777" w:rsidR="00D45416" w:rsidRPr="00352650" w:rsidRDefault="008705B7">
      <w:pPr>
        <w:rPr>
          <w:sz w:val="28"/>
          <w:lang w:val="ru-RU"/>
        </w:rPr>
      </w:pPr>
      <w:r w:rsidRPr="00352650">
        <w:rPr>
          <w:sz w:val="28"/>
          <w:lang w:val="ru-RU"/>
        </w:rPr>
        <w:br/>
      </w:r>
      <w:r w:rsidRPr="00352650">
        <w:rPr>
          <w:sz w:val="28"/>
          <w:lang w:val="ru-RU"/>
        </w:rPr>
        <w:br/>
      </w:r>
      <w:r w:rsidRPr="00352650">
        <w:rPr>
          <w:sz w:val="28"/>
          <w:lang w:val="ru-RU"/>
        </w:rPr>
        <w:br/>
      </w:r>
    </w:p>
    <w:p w14:paraId="24F0F74E" w14:textId="77777777" w:rsidR="00D45416" w:rsidRPr="00352650" w:rsidRDefault="008705B7">
      <w:pPr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91C9" wp14:editId="392D862A">
                <wp:simplePos x="0" y="0"/>
                <wp:positionH relativeFrom="column">
                  <wp:posOffset>60960</wp:posOffset>
                </wp:positionH>
                <wp:positionV relativeFrom="paragraph">
                  <wp:posOffset>41910</wp:posOffset>
                </wp:positionV>
                <wp:extent cx="679704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80D14D" w14:textId="77777777" w:rsidR="00352650" w:rsidRPr="00352650" w:rsidRDefault="00352650" w:rsidP="003526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52650">
                              <w:rPr>
                                <w:b/>
                                <w:caps/>
                                <w:sz w:val="56"/>
                                <w:szCs w:val="72"/>
                                <w:lang w:val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Доклад на Тему: </w:t>
                            </w:r>
                            <w:r w:rsidRPr="00352650">
                              <w:rPr>
                                <w:b/>
                                <w:caps/>
                                <w:color w:val="C00000"/>
                                <w:sz w:val="72"/>
                                <w:szCs w:val="72"/>
                                <w:lang w:val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«Искусство в кармане: как телефон помогает художнику?»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E891C9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8pt;margin-top:3.3pt;width:535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" filled="f" stroked="f">
                <v:textbox style="mso-fit-shape-to-text:t">
                  <w:txbxContent>
                    <w:p w14:paraId="2280D14D" w14:textId="77777777" w:rsidR="00352650" w:rsidRPr="00352650" w:rsidRDefault="00352650" w:rsidP="00352650">
                      <w:pPr>
                        <w:spacing w:after="0" w:line="240" w:lineRule="auto"/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52650">
                        <w:rPr>
                          <w:b/>
                          <w:caps/>
                          <w:sz w:val="56"/>
                          <w:szCs w:val="72"/>
                          <w:lang w:val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Доклад на Тему: </w:t>
                      </w:r>
                      <w:r w:rsidRPr="00352650">
                        <w:rPr>
                          <w:b/>
                          <w:caps/>
                          <w:color w:val="C00000"/>
                          <w:sz w:val="72"/>
                          <w:szCs w:val="72"/>
                          <w:lang w:val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«Искусство в кармане: как телефон помогает художнику?»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650">
        <w:rPr>
          <w:sz w:val="28"/>
          <w:lang w:val="ru-RU"/>
        </w:rPr>
        <w:br/>
      </w:r>
    </w:p>
    <w:p w14:paraId="4B4C2003" w14:textId="77777777" w:rsidR="008705B7" w:rsidRDefault="008705B7" w:rsidP="008705B7">
      <w:pPr>
        <w:spacing w:after="0" w:line="240" w:lineRule="auto"/>
        <w:jc w:val="right"/>
        <w:rPr>
          <w:sz w:val="28"/>
          <w:lang w:val="ru-RU"/>
        </w:rPr>
      </w:pPr>
    </w:p>
    <w:p w14:paraId="4274E12A" w14:textId="77777777" w:rsidR="008705B7" w:rsidRDefault="008705B7" w:rsidP="008705B7">
      <w:pPr>
        <w:spacing w:after="0" w:line="240" w:lineRule="auto"/>
        <w:jc w:val="right"/>
        <w:rPr>
          <w:sz w:val="28"/>
          <w:lang w:val="ru-RU"/>
        </w:rPr>
      </w:pPr>
    </w:p>
    <w:p w14:paraId="18EEEC71" w14:textId="77777777" w:rsidR="008705B7" w:rsidRDefault="008705B7" w:rsidP="008705B7">
      <w:pPr>
        <w:spacing w:after="0" w:line="240" w:lineRule="auto"/>
        <w:jc w:val="right"/>
        <w:rPr>
          <w:sz w:val="28"/>
          <w:lang w:val="ru-RU"/>
        </w:rPr>
      </w:pPr>
    </w:p>
    <w:p w14:paraId="20F158E9" w14:textId="77777777" w:rsidR="008705B7" w:rsidRDefault="008705B7" w:rsidP="008705B7">
      <w:pPr>
        <w:spacing w:after="0" w:line="240" w:lineRule="auto"/>
        <w:jc w:val="right"/>
        <w:rPr>
          <w:sz w:val="28"/>
          <w:lang w:val="ru-RU"/>
        </w:rPr>
      </w:pPr>
    </w:p>
    <w:p w14:paraId="65EC9C6A" w14:textId="77777777" w:rsidR="00352650" w:rsidRDefault="008705B7" w:rsidP="008705B7">
      <w:pPr>
        <w:spacing w:after="0"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</w:t>
      </w:r>
      <w:bookmarkStart w:id="0" w:name="_Hlk212534651"/>
      <w:r w:rsidRPr="00352650">
        <w:rPr>
          <w:sz w:val="28"/>
          <w:lang w:val="ru-RU"/>
        </w:rPr>
        <w:t>Подготовила:</w:t>
      </w:r>
    </w:p>
    <w:p w14:paraId="41396A12" w14:textId="77777777" w:rsidR="00D45416" w:rsidRDefault="008705B7" w:rsidP="008705B7">
      <w:pPr>
        <w:spacing w:after="0"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</w:t>
      </w:r>
      <w:r w:rsidR="00352650">
        <w:rPr>
          <w:sz w:val="28"/>
          <w:lang w:val="ru-RU"/>
        </w:rPr>
        <w:t>Преподаватель изобразительного искусства</w:t>
      </w:r>
      <w:r>
        <w:rPr>
          <w:sz w:val="28"/>
          <w:lang w:val="ru-RU"/>
        </w:rPr>
        <w:t xml:space="preserve">             </w:t>
      </w:r>
      <w:r w:rsidRPr="00352650">
        <w:rPr>
          <w:sz w:val="28"/>
          <w:lang w:val="ru-RU"/>
        </w:rPr>
        <w:br/>
      </w:r>
      <w:r>
        <w:rPr>
          <w:sz w:val="28"/>
          <w:lang w:val="ru-RU"/>
        </w:rPr>
        <w:t xml:space="preserve">                                                                                        </w:t>
      </w:r>
      <w:r w:rsidRPr="00352650">
        <w:rPr>
          <w:sz w:val="28"/>
          <w:lang w:val="ru-RU"/>
        </w:rPr>
        <w:t>Нурмагамбетова Сания Серкалиевна</w:t>
      </w:r>
    </w:p>
    <w:bookmarkEnd w:id="0"/>
    <w:p w14:paraId="52A70D07" w14:textId="77777777" w:rsidR="00352650" w:rsidRDefault="00352650">
      <w:pPr>
        <w:jc w:val="right"/>
        <w:rPr>
          <w:sz w:val="28"/>
          <w:lang w:val="ru-RU"/>
        </w:rPr>
      </w:pPr>
    </w:p>
    <w:p w14:paraId="6DABB33C" w14:textId="77777777" w:rsidR="00352650" w:rsidRDefault="00352650">
      <w:pPr>
        <w:jc w:val="right"/>
        <w:rPr>
          <w:sz w:val="28"/>
          <w:lang w:val="ru-RU"/>
        </w:rPr>
      </w:pPr>
    </w:p>
    <w:p w14:paraId="6F080200" w14:textId="77777777" w:rsidR="00352650" w:rsidRDefault="00352650">
      <w:pPr>
        <w:jc w:val="right"/>
        <w:rPr>
          <w:sz w:val="28"/>
          <w:lang w:val="ru-RU"/>
        </w:rPr>
      </w:pPr>
    </w:p>
    <w:p w14:paraId="2141A7EC" w14:textId="77777777" w:rsidR="008705B7" w:rsidRDefault="008705B7">
      <w:pPr>
        <w:jc w:val="right"/>
        <w:rPr>
          <w:sz w:val="28"/>
          <w:lang w:val="ru-RU"/>
        </w:rPr>
      </w:pPr>
    </w:p>
    <w:p w14:paraId="6ED3CE31" w14:textId="77777777" w:rsidR="00352650" w:rsidRDefault="00352650">
      <w:pPr>
        <w:jc w:val="right"/>
        <w:rPr>
          <w:sz w:val="28"/>
          <w:lang w:val="ru-RU"/>
        </w:rPr>
      </w:pPr>
    </w:p>
    <w:p w14:paraId="4E9A1640" w14:textId="77777777" w:rsidR="00352650" w:rsidRPr="008705B7" w:rsidRDefault="00352650" w:rsidP="008705B7">
      <w:pPr>
        <w:spacing w:after="0" w:line="240" w:lineRule="auto"/>
        <w:jc w:val="center"/>
        <w:rPr>
          <w:b/>
          <w:sz w:val="28"/>
          <w:lang w:val="ru-RU"/>
        </w:rPr>
      </w:pPr>
      <w:r w:rsidRPr="008705B7">
        <w:rPr>
          <w:b/>
          <w:sz w:val="28"/>
          <w:lang w:val="ru-RU"/>
        </w:rPr>
        <w:t>Шемонаиха</w:t>
      </w:r>
    </w:p>
    <w:p w14:paraId="0854772F" w14:textId="77777777" w:rsidR="00352650" w:rsidRPr="008705B7" w:rsidRDefault="00352650" w:rsidP="008705B7">
      <w:pPr>
        <w:spacing w:after="0" w:line="240" w:lineRule="auto"/>
        <w:jc w:val="center"/>
        <w:rPr>
          <w:b/>
          <w:sz w:val="28"/>
          <w:lang w:val="ru-RU"/>
        </w:rPr>
      </w:pPr>
      <w:r w:rsidRPr="008705B7">
        <w:rPr>
          <w:b/>
          <w:sz w:val="28"/>
          <w:lang w:val="ru-RU"/>
        </w:rPr>
        <w:t>2025 год</w:t>
      </w:r>
    </w:p>
    <w:p w14:paraId="2B6D0910" w14:textId="77777777" w:rsidR="00D45416" w:rsidRPr="00352650" w:rsidRDefault="008705B7">
      <w:pPr>
        <w:rPr>
          <w:lang w:val="ru-RU"/>
        </w:rPr>
      </w:pPr>
      <w:r w:rsidRPr="00352650">
        <w:rPr>
          <w:lang w:val="ru-RU"/>
        </w:rPr>
        <w:br w:type="page"/>
      </w:r>
    </w:p>
    <w:p w14:paraId="5D2B11C4" w14:textId="77777777" w:rsidR="00E5146D" w:rsidRDefault="00E5146D" w:rsidP="00E5146D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1A33F83D" w14:textId="13CDE731" w:rsidR="00E5146D" w:rsidRDefault="00E5146D" w:rsidP="00E5146D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5146D">
        <w:rPr>
          <w:rFonts w:cs="Times New Roman"/>
          <w:b/>
          <w:bCs/>
          <w:sz w:val="28"/>
          <w:szCs w:val="28"/>
          <w:lang w:val="ru-RU"/>
        </w:rPr>
        <w:t>Искусство в кармане: как телефон помогает художнику?</w:t>
      </w:r>
    </w:p>
    <w:p w14:paraId="7C1C238B" w14:textId="30F8D347" w:rsidR="00E5146D" w:rsidRDefault="00E5146D" w:rsidP="00E5146D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  <w:r w:rsidRPr="00E5146D">
        <w:rPr>
          <w:rFonts w:cs="Times New Roman"/>
          <w:sz w:val="28"/>
          <w:szCs w:val="28"/>
          <w:lang w:val="ru-RU"/>
        </w:rPr>
        <w:t>выступление на районном семинаре</w:t>
      </w:r>
    </w:p>
    <w:p w14:paraId="54CE1A71" w14:textId="01D93E1E" w:rsidR="00E5146D" w:rsidRDefault="00E5146D" w:rsidP="00E5146D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</w:p>
    <w:p w14:paraId="0630A8F1" w14:textId="77777777" w:rsidR="00E5146D" w:rsidRPr="00E5146D" w:rsidRDefault="00E5146D" w:rsidP="00E5146D">
      <w:pPr>
        <w:spacing w:after="0" w:line="240" w:lineRule="auto"/>
        <w:jc w:val="center"/>
        <w:rPr>
          <w:rFonts w:cs="Times New Roman"/>
          <w:sz w:val="28"/>
          <w:szCs w:val="28"/>
          <w:lang w:val="ru-RU"/>
        </w:rPr>
      </w:pPr>
    </w:p>
    <w:p w14:paraId="5E8C8660" w14:textId="77777777" w:rsidR="00E5146D" w:rsidRDefault="00E5146D" w:rsidP="00E5146D">
      <w:pPr>
        <w:spacing w:after="0"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Преподаватель изобразительного искусства             </w:t>
      </w:r>
      <w:r w:rsidRPr="00352650">
        <w:rPr>
          <w:sz w:val="28"/>
          <w:lang w:val="ru-RU"/>
        </w:rPr>
        <w:br/>
      </w:r>
      <w:r>
        <w:rPr>
          <w:sz w:val="28"/>
          <w:lang w:val="ru-RU"/>
        </w:rPr>
        <w:t xml:space="preserve">                                                                                        </w:t>
      </w:r>
      <w:r w:rsidRPr="00352650">
        <w:rPr>
          <w:sz w:val="28"/>
          <w:lang w:val="ru-RU"/>
        </w:rPr>
        <w:t>Нурмагамбетова Сания Серкалиевна</w:t>
      </w:r>
    </w:p>
    <w:p w14:paraId="11016D21" w14:textId="2A500711" w:rsidR="003224FD" w:rsidRPr="003224FD" w:rsidRDefault="00B61D76" w:rsidP="00E5146D">
      <w:pPr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br/>
        <w:t>Добрый день, уважаемы</w:t>
      </w:r>
      <w:r w:rsidR="003224FD">
        <w:rPr>
          <w:rFonts w:cs="Times New Roman"/>
          <w:sz w:val="28"/>
          <w:szCs w:val="28"/>
          <w:lang w:val="ru-RU"/>
        </w:rPr>
        <w:t xml:space="preserve">е коллеги! </w:t>
      </w:r>
      <w:r w:rsidR="008705B7" w:rsidRPr="00E6720B">
        <w:rPr>
          <w:rFonts w:cs="Times New Roman"/>
          <w:sz w:val="28"/>
          <w:szCs w:val="28"/>
          <w:lang w:val="ru-RU"/>
        </w:rPr>
        <w:t>Современный мир развивается с невероятной скоростью. То, что еще недавно казалось просто средством связи, сегодня превращается в полноценный инструмент для творчества. Конечно, речь идёт о нашем верном</w:t>
      </w:r>
      <w:r>
        <w:rPr>
          <w:rFonts w:cs="Times New Roman"/>
          <w:sz w:val="28"/>
          <w:szCs w:val="28"/>
          <w:lang w:val="ru-RU"/>
        </w:rPr>
        <w:t xml:space="preserve"> спутнике — мобильном телефоне. </w:t>
      </w:r>
      <w:r w:rsidR="008705B7" w:rsidRPr="00E6720B">
        <w:rPr>
          <w:rFonts w:cs="Times New Roman"/>
          <w:sz w:val="28"/>
          <w:szCs w:val="28"/>
          <w:lang w:val="ru-RU"/>
        </w:rPr>
        <w:t>Иногда кажется, что дети буквально «живут» в своих телефонах. И если раньше мы воспринимали это как проблему, то сегодня можем использовать этот интерес во благо — как возможность развития художественного мышления, н</w:t>
      </w:r>
      <w:r>
        <w:rPr>
          <w:rFonts w:cs="Times New Roman"/>
          <w:sz w:val="28"/>
          <w:szCs w:val="28"/>
          <w:lang w:val="ru-RU"/>
        </w:rPr>
        <w:t>аблюдательности и саморазвития.</w:t>
      </w:r>
      <w:r w:rsidR="00F06FBF">
        <w:rPr>
          <w:rFonts w:cs="Times New Roman"/>
          <w:sz w:val="28"/>
          <w:szCs w:val="28"/>
          <w:lang w:val="ru-RU"/>
        </w:rPr>
        <w:t xml:space="preserve"> </w:t>
      </w:r>
      <w:r w:rsidR="005471B2" w:rsidRPr="00F06FBF">
        <w:rPr>
          <w:rFonts w:cs="Times New Roman"/>
          <w:sz w:val="28"/>
          <w:szCs w:val="28"/>
          <w:lang w:val="ru-RU"/>
        </w:rPr>
        <w:t>О</w:t>
      </w:r>
      <w:r w:rsidR="00F06FBF" w:rsidRPr="00F06FBF">
        <w:rPr>
          <w:rFonts w:cs="Times New Roman"/>
          <w:sz w:val="28"/>
          <w:szCs w:val="28"/>
          <w:lang w:val="ru-RU"/>
        </w:rPr>
        <w:t>риентируясь</w:t>
      </w:r>
      <w:r w:rsidR="005471B2" w:rsidRPr="00F06FBF">
        <w:rPr>
          <w:rFonts w:cs="Times New Roman"/>
          <w:sz w:val="28"/>
          <w:szCs w:val="28"/>
          <w:lang w:val="ru-RU"/>
        </w:rPr>
        <w:t xml:space="preserve"> на цель семинара: «Повышение профессиональных компетенций педагогов по вопросу формирования навыков саморазвития у учащихся.»</w:t>
      </w:r>
      <w:proofErr w:type="gramStart"/>
      <w:r w:rsidR="00F06FBF">
        <w:rPr>
          <w:rFonts w:cs="Times New Roman"/>
          <w:sz w:val="28"/>
          <w:szCs w:val="28"/>
          <w:lang w:val="ru-RU"/>
        </w:rPr>
        <w:t xml:space="preserve">  </w:t>
      </w:r>
      <w:r w:rsidR="005471B2" w:rsidRPr="00F06FBF">
        <w:rPr>
          <w:rFonts w:cs="Times New Roman"/>
          <w:sz w:val="28"/>
          <w:szCs w:val="28"/>
          <w:lang w:val="ru-RU"/>
        </w:rPr>
        <w:t>,</w:t>
      </w:r>
      <w:proofErr w:type="gramEnd"/>
      <w:r w:rsidR="005471B2" w:rsidRPr="00F06FBF">
        <w:rPr>
          <w:rFonts w:cs="Times New Roman"/>
          <w:sz w:val="28"/>
          <w:szCs w:val="28"/>
          <w:lang w:val="ru-RU"/>
        </w:rPr>
        <w:t xml:space="preserve"> т</w:t>
      </w:r>
      <w:r w:rsidR="00B864D2" w:rsidRPr="00F06FBF">
        <w:rPr>
          <w:rFonts w:cs="Times New Roman"/>
          <w:sz w:val="28"/>
          <w:szCs w:val="28"/>
          <w:lang w:val="ru-RU"/>
        </w:rPr>
        <w:t>ема моего выступления</w:t>
      </w:r>
      <w:r w:rsidR="005471B2" w:rsidRPr="00F06FBF">
        <w:rPr>
          <w:rFonts w:cs="Times New Roman"/>
          <w:sz w:val="28"/>
          <w:szCs w:val="28"/>
          <w:lang w:val="ru-RU"/>
        </w:rPr>
        <w:t xml:space="preserve"> звучит так</w:t>
      </w:r>
      <w:r w:rsidR="00B864D2" w:rsidRPr="00F06FBF">
        <w:rPr>
          <w:rFonts w:cs="Times New Roman"/>
          <w:sz w:val="28"/>
          <w:szCs w:val="28"/>
          <w:lang w:val="ru-RU"/>
        </w:rPr>
        <w:t xml:space="preserve"> </w:t>
      </w:r>
      <w:r w:rsidR="005471B2" w:rsidRPr="00F06FBF">
        <w:rPr>
          <w:rFonts w:cs="Times New Roman"/>
          <w:sz w:val="28"/>
          <w:szCs w:val="28"/>
          <w:lang w:val="ru-RU"/>
        </w:rPr>
        <w:t>–</w:t>
      </w:r>
      <w:r w:rsidR="00B864D2" w:rsidRPr="00F06FBF">
        <w:rPr>
          <w:rFonts w:cs="Times New Roman"/>
          <w:sz w:val="28"/>
          <w:szCs w:val="28"/>
          <w:lang w:val="ru-RU"/>
        </w:rPr>
        <w:t xml:space="preserve"> </w:t>
      </w:r>
      <w:r w:rsidR="005471B2" w:rsidRPr="00F06FBF">
        <w:rPr>
          <w:rFonts w:cs="Times New Roman"/>
          <w:sz w:val="28"/>
          <w:szCs w:val="28"/>
          <w:lang w:val="ru-RU"/>
        </w:rPr>
        <w:t>«Искусство в кармане: как телефон помогает художнику?»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1.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Телефон как инструмент саморазвития юного художника</w:t>
      </w:r>
      <w:r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 xml:space="preserve">Одной из ключевых задач современного образования является формирование у учащихся навыков саморазвития — способности самостоятельно ставить цели, искать знания, экспериментировать </w:t>
      </w:r>
      <w:r>
        <w:rPr>
          <w:rFonts w:cs="Times New Roman"/>
          <w:sz w:val="28"/>
          <w:szCs w:val="28"/>
          <w:lang w:val="ru-RU"/>
        </w:rPr>
        <w:t>и совершенствовать свои умения.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1503F7">
        <w:rPr>
          <w:rFonts w:cs="Times New Roman"/>
          <w:sz w:val="28"/>
          <w:szCs w:val="28"/>
          <w:lang w:val="ru-RU"/>
        </w:rPr>
        <w:t xml:space="preserve">Телефон </w:t>
      </w:r>
      <w:r w:rsidR="001503F7" w:rsidRPr="001503F7">
        <w:rPr>
          <w:rFonts w:cs="Times New Roman"/>
          <w:sz w:val="28"/>
          <w:szCs w:val="28"/>
          <w:lang w:val="ru-RU"/>
        </w:rPr>
        <w:t>может помочь</w:t>
      </w:r>
      <w:r w:rsidR="008705B7" w:rsidRPr="00E6720B">
        <w:rPr>
          <w:rFonts w:cs="Times New Roman"/>
          <w:sz w:val="28"/>
          <w:szCs w:val="28"/>
          <w:lang w:val="ru-RU"/>
        </w:rPr>
        <w:t xml:space="preserve"> ребенку наблюдать за окружающим миром, фиксировать интересные моменты, анализировать свет, форму, цвет, композицию. То есть делать то, что лежит в о</w:t>
      </w:r>
      <w:r>
        <w:rPr>
          <w:rFonts w:cs="Times New Roman"/>
          <w:sz w:val="28"/>
          <w:szCs w:val="28"/>
          <w:lang w:val="ru-RU"/>
        </w:rPr>
        <w:t>снове художественного мышления.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2.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Опыт работы: фотография как начало творческого процесса</w:t>
      </w:r>
      <w:r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>В своей практике я стараюсь объединять традиционные методы обучения с возможностями современных технологий. Так, я предложила своим ученикам дома самостоятельно фотографировать натюрморты. Задание простое: подобрать предметы, найти интересный свет, поиграть с композицией. Когда мы затем переносили фотографии на бумагу, дети удивлялись, как по-другому выглядит знакомый предмет, если рас</w:t>
      </w:r>
      <w:r>
        <w:rPr>
          <w:rFonts w:cs="Times New Roman"/>
          <w:sz w:val="28"/>
          <w:szCs w:val="28"/>
          <w:lang w:val="ru-RU"/>
        </w:rPr>
        <w:t>смотреть его глазами художника.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3.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Урок на природе: учимся видеть свет и форму</w:t>
      </w:r>
      <w:r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>Мы отправились в парк, чтобы фотографировать деревья, найти наиболее выразительный ракурс, обсудить композицию, источник света и падающую тень. После прогулки мы анализировали снимки — что получилось удачно, где потерян объем. Так ребенок учится анализировать и коррек</w:t>
      </w:r>
      <w:r>
        <w:rPr>
          <w:rFonts w:cs="Times New Roman"/>
          <w:sz w:val="28"/>
          <w:szCs w:val="28"/>
          <w:lang w:val="ru-RU"/>
        </w:rPr>
        <w:t>тировать собственный результат.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4.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Приложения и программы как художественные инструменты</w:t>
      </w:r>
      <w:r w:rsidR="003224FD"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 xml:space="preserve">Если перевести цветную фотографию в черно-белую, можно четко увидеть распределение света и тени. Это помогает детям понять, как построить тональные отношения в графическом рисунке. Телефон становится мини-лабораторией художника — </w:t>
      </w:r>
      <w:r>
        <w:rPr>
          <w:rFonts w:cs="Times New Roman"/>
          <w:sz w:val="28"/>
          <w:szCs w:val="28"/>
          <w:lang w:val="ru-RU"/>
        </w:rPr>
        <w:t>портативной и всегда под рукой.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5.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Влияние на развитие личности и критического мышления</w:t>
      </w:r>
      <w:r w:rsidR="003224FD"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 xml:space="preserve">Работа с фотографией развивает наблюдательность и критическое мышление. Ребенок </w:t>
      </w:r>
      <w:r w:rsidR="008705B7" w:rsidRPr="00E6720B">
        <w:rPr>
          <w:rFonts w:cs="Times New Roman"/>
          <w:sz w:val="28"/>
          <w:szCs w:val="28"/>
          <w:lang w:val="ru-RU"/>
        </w:rPr>
        <w:lastRenderedPageBreak/>
        <w:t>учится выбирать лучший кадр, анализировать ошибки, рассматривать свои работы с позиции зрителя. Телефон также помогает детям с особыми образовательными потребно</w:t>
      </w:r>
      <w:r>
        <w:rPr>
          <w:rFonts w:cs="Times New Roman"/>
          <w:sz w:val="28"/>
          <w:szCs w:val="28"/>
          <w:lang w:val="ru-RU"/>
        </w:rPr>
        <w:t>стями работать в удобном темпе.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6.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Эвристическая и исследовательская деятельность</w:t>
      </w:r>
      <w:r w:rsidR="003224FD"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>Телефон можно использовать как инструмент проектной работы. Например: «Свет и тень в архитектуре города», «Цвет в природе», «Фактура вокруг нас». Это развивает наблюд</w:t>
      </w:r>
      <w:r>
        <w:rPr>
          <w:rFonts w:cs="Times New Roman"/>
          <w:sz w:val="28"/>
          <w:szCs w:val="28"/>
          <w:lang w:val="ru-RU"/>
        </w:rPr>
        <w:t>ательность и самостоятельность.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8705B7" w:rsidRPr="003224FD">
        <w:rPr>
          <w:rFonts w:cs="Times New Roman"/>
          <w:b/>
          <w:sz w:val="28"/>
          <w:szCs w:val="28"/>
          <w:lang w:val="ru-RU"/>
        </w:rPr>
        <w:t>7.</w:t>
      </w:r>
      <w:r w:rsidR="008705B7" w:rsidRPr="00E6720B">
        <w:rPr>
          <w:rFonts w:cs="Times New Roman"/>
          <w:sz w:val="28"/>
          <w:szCs w:val="28"/>
          <w:lang w:val="ru-RU"/>
        </w:rPr>
        <w:t xml:space="preserve"> Роль педагога</w:t>
      </w:r>
      <w:r w:rsidR="003224FD"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  <w:t>Главный инструмент — педагог, который направляет интерес ребёнка. Наша задача — показать, что технологии могут быть средс</w:t>
      </w:r>
      <w:r>
        <w:rPr>
          <w:rFonts w:cs="Times New Roman"/>
          <w:sz w:val="28"/>
          <w:szCs w:val="28"/>
          <w:lang w:val="ru-RU"/>
        </w:rPr>
        <w:t>твом творчества и саморазвития.</w:t>
      </w:r>
      <w:r w:rsidR="003224FD">
        <w:rPr>
          <w:rFonts w:cs="Times New Roman"/>
          <w:sz w:val="28"/>
          <w:szCs w:val="28"/>
          <w:lang w:val="ru-RU"/>
        </w:rPr>
        <w:t xml:space="preserve"> </w:t>
      </w:r>
      <w:r w:rsidR="003224FD" w:rsidRPr="003224FD">
        <w:rPr>
          <w:rFonts w:cs="Times New Roman"/>
          <w:sz w:val="28"/>
          <w:szCs w:val="28"/>
          <w:lang w:val="ru-RU"/>
        </w:rPr>
        <w:t xml:space="preserve">Использование телефона в художественном обучении помогает не </w:t>
      </w:r>
      <w:r w:rsidR="005471B2">
        <w:rPr>
          <w:rFonts w:cs="Times New Roman"/>
          <w:sz w:val="28"/>
          <w:szCs w:val="28"/>
          <w:lang w:val="ru-RU"/>
        </w:rPr>
        <w:t xml:space="preserve">просто сделать урок современным, но и </w:t>
      </w:r>
      <w:r w:rsidR="003224FD" w:rsidRPr="003224FD">
        <w:rPr>
          <w:rFonts w:cs="Times New Roman"/>
          <w:sz w:val="28"/>
          <w:szCs w:val="28"/>
          <w:lang w:val="ru-RU"/>
        </w:rPr>
        <w:t xml:space="preserve">помогает </w:t>
      </w:r>
      <w:r w:rsidR="003224FD" w:rsidRPr="005471B2">
        <w:rPr>
          <w:rFonts w:cs="Times New Roman"/>
          <w:sz w:val="28"/>
          <w:szCs w:val="28"/>
          <w:lang w:val="ru-RU"/>
        </w:rPr>
        <w:t xml:space="preserve">детям </w:t>
      </w:r>
      <w:r w:rsidR="005471B2" w:rsidRPr="005471B2">
        <w:rPr>
          <w:rFonts w:cs="Times New Roman"/>
          <w:sz w:val="28"/>
          <w:szCs w:val="28"/>
          <w:lang w:val="ru-RU"/>
        </w:rPr>
        <w:t>на</w:t>
      </w:r>
      <w:r w:rsidR="003224FD" w:rsidRPr="005471B2">
        <w:rPr>
          <w:rFonts w:cs="Times New Roman"/>
          <w:sz w:val="28"/>
          <w:szCs w:val="28"/>
          <w:lang w:val="ru-RU"/>
        </w:rPr>
        <w:t>учиться учиться</w:t>
      </w:r>
      <w:r w:rsidR="003224FD" w:rsidRPr="00B864D2">
        <w:rPr>
          <w:rFonts w:cs="Times New Roman"/>
          <w:sz w:val="28"/>
          <w:szCs w:val="28"/>
          <w:lang w:val="ru-RU"/>
        </w:rPr>
        <w:t>:</w:t>
      </w:r>
    </w:p>
    <w:p w14:paraId="7EC434F2" w14:textId="77777777" w:rsidR="003224FD" w:rsidRPr="003224FD" w:rsidRDefault="003224FD" w:rsidP="00E5146D">
      <w:pPr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3224FD">
        <w:rPr>
          <w:rFonts w:cs="Times New Roman"/>
          <w:sz w:val="28"/>
          <w:szCs w:val="28"/>
          <w:lang w:val="ru-RU"/>
        </w:rPr>
        <w:t>•</w:t>
      </w:r>
      <w:r w:rsidRPr="003224FD">
        <w:rPr>
          <w:rFonts w:cs="Times New Roman"/>
          <w:sz w:val="28"/>
          <w:szCs w:val="28"/>
          <w:lang w:val="ru-RU"/>
        </w:rPr>
        <w:tab/>
        <w:t>самостоятельно искать информацию;</w:t>
      </w:r>
    </w:p>
    <w:p w14:paraId="48301D54" w14:textId="77777777" w:rsidR="003224FD" w:rsidRPr="003224FD" w:rsidRDefault="003224FD" w:rsidP="00E5146D">
      <w:pPr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3224FD">
        <w:rPr>
          <w:rFonts w:cs="Times New Roman"/>
          <w:sz w:val="28"/>
          <w:szCs w:val="28"/>
          <w:lang w:val="ru-RU"/>
        </w:rPr>
        <w:t>•</w:t>
      </w:r>
      <w:r w:rsidRPr="003224FD">
        <w:rPr>
          <w:rFonts w:cs="Times New Roman"/>
          <w:sz w:val="28"/>
          <w:szCs w:val="28"/>
          <w:lang w:val="ru-RU"/>
        </w:rPr>
        <w:tab/>
        <w:t>анализировать результат;</w:t>
      </w:r>
    </w:p>
    <w:p w14:paraId="78E1EB44" w14:textId="77777777" w:rsidR="003224FD" w:rsidRPr="003224FD" w:rsidRDefault="003224FD" w:rsidP="00E5146D">
      <w:pPr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3224FD">
        <w:rPr>
          <w:rFonts w:cs="Times New Roman"/>
          <w:sz w:val="28"/>
          <w:szCs w:val="28"/>
          <w:lang w:val="ru-RU"/>
        </w:rPr>
        <w:t>•</w:t>
      </w:r>
      <w:r w:rsidRPr="003224FD">
        <w:rPr>
          <w:rFonts w:cs="Times New Roman"/>
          <w:sz w:val="28"/>
          <w:szCs w:val="28"/>
          <w:lang w:val="ru-RU"/>
        </w:rPr>
        <w:tab/>
        <w:t>развивать критическое мышление;</w:t>
      </w:r>
    </w:p>
    <w:p w14:paraId="0E0B820C" w14:textId="77777777" w:rsidR="00E6720B" w:rsidRPr="003224FD" w:rsidRDefault="003224FD" w:rsidP="00E5146D">
      <w:pPr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3224FD">
        <w:rPr>
          <w:rFonts w:cs="Times New Roman"/>
          <w:sz w:val="28"/>
          <w:szCs w:val="28"/>
          <w:lang w:val="ru-RU"/>
        </w:rPr>
        <w:t>•</w:t>
      </w:r>
      <w:r w:rsidRPr="003224FD">
        <w:rPr>
          <w:rFonts w:cs="Times New Roman"/>
          <w:sz w:val="28"/>
          <w:szCs w:val="28"/>
          <w:lang w:val="ru-RU"/>
        </w:rPr>
        <w:tab/>
        <w:t>работать над ошибками.</w:t>
      </w:r>
      <w:r w:rsidR="008705B7" w:rsidRPr="00E6720B">
        <w:rPr>
          <w:rFonts w:cs="Times New Roman"/>
          <w:sz w:val="28"/>
          <w:szCs w:val="28"/>
          <w:lang w:val="ru-RU"/>
        </w:rPr>
        <w:br/>
        <w:t>Заключение</w:t>
      </w:r>
      <w:r>
        <w:rPr>
          <w:rFonts w:cs="Times New Roman"/>
          <w:sz w:val="28"/>
          <w:szCs w:val="28"/>
          <w:lang w:val="ru-RU"/>
        </w:rPr>
        <w:t>.</w:t>
      </w:r>
      <w:r w:rsidR="008705B7" w:rsidRPr="00E6720B">
        <w:rPr>
          <w:rFonts w:cs="Times New Roman"/>
          <w:sz w:val="28"/>
          <w:szCs w:val="28"/>
          <w:lang w:val="ru-RU"/>
        </w:rPr>
        <w:br/>
      </w:r>
      <w:r w:rsidR="00AD1BB6" w:rsidRPr="00AD1BB6">
        <w:rPr>
          <w:rFonts w:cs="Times New Roman"/>
          <w:sz w:val="28"/>
          <w:szCs w:val="28"/>
          <w:lang w:val="ru-RU"/>
        </w:rPr>
        <w:t>Телефон в руках юного художника</w:t>
      </w:r>
      <w:r w:rsidR="00AD1BB6">
        <w:rPr>
          <w:rFonts w:cs="Times New Roman"/>
          <w:sz w:val="28"/>
          <w:szCs w:val="28"/>
          <w:lang w:val="ru-RU"/>
        </w:rPr>
        <w:t xml:space="preserve"> — </w:t>
      </w:r>
      <w:r w:rsidR="00AD1BB6" w:rsidRPr="00AD1BB6">
        <w:rPr>
          <w:rFonts w:cs="Times New Roman"/>
          <w:sz w:val="28"/>
          <w:szCs w:val="28"/>
          <w:lang w:val="ru-RU"/>
        </w:rPr>
        <w:t>это не игрушка, а инструмент познания и саморазвития</w:t>
      </w:r>
      <w:r w:rsidR="00AD1BB6">
        <w:rPr>
          <w:rFonts w:cs="Times New Roman"/>
          <w:sz w:val="28"/>
          <w:szCs w:val="28"/>
          <w:lang w:val="ru-RU"/>
        </w:rPr>
        <w:t xml:space="preserve">, </w:t>
      </w:r>
      <w:r w:rsidR="008705B7" w:rsidRPr="00E6720B">
        <w:rPr>
          <w:rFonts w:cs="Times New Roman"/>
          <w:sz w:val="28"/>
          <w:szCs w:val="28"/>
          <w:lang w:val="ru-RU"/>
        </w:rPr>
        <w:t xml:space="preserve">новая художественная мастерская, где ребенок может наблюдать, пробовать, ошибаться и открывать. </w:t>
      </w:r>
      <w:r w:rsidR="00AD1BB6" w:rsidRPr="00AD1BB6">
        <w:rPr>
          <w:rFonts w:cs="Times New Roman"/>
          <w:sz w:val="28"/>
          <w:szCs w:val="28"/>
          <w:lang w:val="ru-RU"/>
        </w:rPr>
        <w:t xml:space="preserve">Важно лишь направить ребёнка, научить видеть </w:t>
      </w:r>
      <w:r w:rsidR="00AD1BB6">
        <w:rPr>
          <w:rFonts w:cs="Times New Roman"/>
          <w:sz w:val="28"/>
          <w:szCs w:val="28"/>
          <w:lang w:val="ru-RU"/>
        </w:rPr>
        <w:t xml:space="preserve">мир </w:t>
      </w:r>
      <w:r w:rsidR="00AD1BB6" w:rsidRPr="00E6720B">
        <w:rPr>
          <w:rFonts w:cs="Times New Roman"/>
          <w:sz w:val="28"/>
          <w:szCs w:val="28"/>
          <w:lang w:val="ru-RU"/>
        </w:rPr>
        <w:t>гл</w:t>
      </w:r>
      <w:r w:rsidR="00AD1BB6">
        <w:rPr>
          <w:rFonts w:cs="Times New Roman"/>
          <w:sz w:val="28"/>
          <w:szCs w:val="28"/>
          <w:lang w:val="ru-RU"/>
        </w:rPr>
        <w:t xml:space="preserve">азами художника, анализировать, </w:t>
      </w:r>
      <w:r w:rsidR="00AD1BB6" w:rsidRPr="00E6720B">
        <w:rPr>
          <w:rFonts w:cs="Times New Roman"/>
          <w:sz w:val="28"/>
          <w:szCs w:val="28"/>
          <w:lang w:val="ru-RU"/>
        </w:rPr>
        <w:t xml:space="preserve"> превращать обыденное в прекрасное</w:t>
      </w:r>
      <w:r w:rsidR="00AD1BB6" w:rsidRPr="00AD1BB6">
        <w:rPr>
          <w:rFonts w:cs="Times New Roman"/>
          <w:sz w:val="28"/>
          <w:szCs w:val="28"/>
          <w:lang w:val="ru-RU"/>
        </w:rPr>
        <w:t xml:space="preserve"> и использовать современные технологии во благо творчества.</w:t>
      </w:r>
      <w:r w:rsidR="00AD1BB6">
        <w:rPr>
          <w:rFonts w:cs="Times New Roman"/>
          <w:sz w:val="28"/>
          <w:szCs w:val="28"/>
          <w:lang w:val="ru-RU"/>
        </w:rPr>
        <w:t xml:space="preserve"> </w:t>
      </w:r>
      <w:r w:rsidR="008705B7" w:rsidRPr="00E6720B">
        <w:rPr>
          <w:rFonts w:cs="Times New Roman"/>
          <w:sz w:val="28"/>
          <w:szCs w:val="28"/>
          <w:lang w:val="ru-RU"/>
        </w:rPr>
        <w:br/>
        <w:t>Пусть искусство действительно будет в каждом кармане — как источник вдохновения, са</w:t>
      </w:r>
      <w:r w:rsidR="00AD1BB6">
        <w:rPr>
          <w:rFonts w:cs="Times New Roman"/>
          <w:sz w:val="28"/>
          <w:szCs w:val="28"/>
          <w:lang w:val="ru-RU"/>
        </w:rPr>
        <w:t>моразвития и творческого роста.</w:t>
      </w:r>
      <w:r w:rsidR="008705B7" w:rsidRPr="00E6720B">
        <w:rPr>
          <w:rFonts w:cs="Times New Roman"/>
          <w:sz w:val="28"/>
          <w:szCs w:val="28"/>
          <w:lang w:val="ru-RU"/>
        </w:rPr>
        <w:br/>
        <w:t>Спасибо за внимание!</w:t>
      </w:r>
      <w:r w:rsidR="008705B7" w:rsidRPr="00E6720B">
        <w:rPr>
          <w:rFonts w:cs="Times New Roman"/>
          <w:sz w:val="28"/>
          <w:szCs w:val="28"/>
          <w:lang w:val="ru-RU"/>
        </w:rPr>
        <w:br/>
      </w:r>
    </w:p>
    <w:p w14:paraId="6A88C107" w14:textId="77777777" w:rsidR="00E6720B" w:rsidRPr="00E47468" w:rsidRDefault="00E6720B" w:rsidP="00E5146D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6720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E47468">
        <w:rPr>
          <w:rFonts w:eastAsia="Times New Roman" w:cs="Times New Roman"/>
          <w:b/>
          <w:bCs/>
          <w:sz w:val="28"/>
          <w:szCs w:val="28"/>
          <w:lang w:eastAsia="ru-RU"/>
        </w:rPr>
        <w:t>Рекомендуемые</w:t>
      </w:r>
      <w:proofErr w:type="spellEnd"/>
      <w:r w:rsidRPr="00E47468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47468">
        <w:rPr>
          <w:rFonts w:eastAsia="Times New Roman" w:cs="Times New Roman"/>
          <w:b/>
          <w:bCs/>
          <w:sz w:val="28"/>
          <w:szCs w:val="28"/>
          <w:lang w:eastAsia="ru-RU"/>
        </w:rPr>
        <w:t>программы</w:t>
      </w:r>
      <w:proofErr w:type="spellEnd"/>
    </w:p>
    <w:p w14:paraId="1B620C00" w14:textId="77777777" w:rsidR="00E6720B" w:rsidRPr="00E47468" w:rsidRDefault="00E6720B" w:rsidP="00E5146D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47468">
        <w:rPr>
          <w:rFonts w:eastAsia="Times New Roman" w:cs="Times New Roman"/>
          <w:sz w:val="28"/>
          <w:szCs w:val="28"/>
          <w:lang w:eastAsia="ru-RU"/>
        </w:rPr>
        <w:t>GIMP</w:t>
      </w:r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— мощный бесплатный растровый редактор с открытым исходным кодом, доступен для </w:t>
      </w:r>
      <w:r w:rsidRPr="00E47468">
        <w:rPr>
          <w:rFonts w:eastAsia="Times New Roman" w:cs="Times New Roman"/>
          <w:sz w:val="28"/>
          <w:szCs w:val="28"/>
          <w:lang w:eastAsia="ru-RU"/>
        </w:rPr>
        <w:t>Windows</w:t>
      </w:r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Pr="00E47468">
        <w:rPr>
          <w:rFonts w:eastAsia="Times New Roman" w:cs="Times New Roman"/>
          <w:sz w:val="28"/>
          <w:szCs w:val="28"/>
          <w:lang w:eastAsia="ru-RU"/>
        </w:rPr>
        <w:t>macOS</w:t>
      </w:r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и </w:t>
      </w:r>
      <w:r w:rsidRPr="00E47468">
        <w:rPr>
          <w:rFonts w:eastAsia="Times New Roman" w:cs="Times New Roman"/>
          <w:sz w:val="28"/>
          <w:szCs w:val="28"/>
          <w:lang w:eastAsia="ru-RU"/>
        </w:rPr>
        <w:t>Linux</w:t>
      </w:r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. Подходит для глубокой обработки, ретуши, работы с масками и слоями. </w:t>
      </w:r>
      <w:hyperlink r:id="rId7" w:history="1">
        <w:r w:rsidRPr="0001095F">
          <w:rPr>
            <w:rStyle w:val="aff8"/>
          </w:rPr>
          <w:t>https://www.gimp.org/</w:t>
        </w:r>
      </w:hyperlink>
      <w:r>
        <w:rPr>
          <w:lang w:val="ru-RU"/>
        </w:rPr>
        <w:t xml:space="preserve"> </w:t>
      </w:r>
    </w:p>
    <w:p w14:paraId="1B732967" w14:textId="77777777" w:rsidR="00E6720B" w:rsidRPr="00B864D2" w:rsidRDefault="00E6720B" w:rsidP="00E5146D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 w:rsidRPr="00E47468">
        <w:rPr>
          <w:rFonts w:eastAsia="Times New Roman" w:cs="Times New Roman"/>
          <w:sz w:val="28"/>
          <w:szCs w:val="28"/>
          <w:lang w:eastAsia="ru-RU"/>
        </w:rPr>
        <w:t>Pixlr</w:t>
      </w:r>
      <w:proofErr w:type="spellEnd"/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— онлайн-редактор (также есть приложения), удобен для быстрого редактирования фотографий: обрезка, </w:t>
      </w:r>
      <w:proofErr w:type="spellStart"/>
      <w:r w:rsidRPr="00E47468">
        <w:rPr>
          <w:rFonts w:eastAsia="Times New Roman" w:cs="Times New Roman"/>
          <w:sz w:val="28"/>
          <w:szCs w:val="28"/>
          <w:lang w:val="ru-RU" w:eastAsia="ru-RU"/>
        </w:rPr>
        <w:t>цветокоррекция</w:t>
      </w:r>
      <w:proofErr w:type="spellEnd"/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, удаление фона. Подходит для работы на уроках с детьми. </w:t>
      </w:r>
      <w:hyperlink r:id="rId8" w:history="1">
        <w:r w:rsidRPr="0001095F">
          <w:rPr>
            <w:rStyle w:val="aff8"/>
          </w:rPr>
          <w:t>https</w:t>
        </w:r>
        <w:r w:rsidRPr="00B864D2">
          <w:rPr>
            <w:rStyle w:val="aff8"/>
            <w:lang w:val="ru-RU"/>
          </w:rPr>
          <w:t>://</w:t>
        </w:r>
        <w:r w:rsidRPr="0001095F">
          <w:rPr>
            <w:rStyle w:val="aff8"/>
          </w:rPr>
          <w:t>www</w:t>
        </w:r>
        <w:r w:rsidRPr="00B864D2">
          <w:rPr>
            <w:rStyle w:val="aff8"/>
            <w:lang w:val="ru-RU"/>
          </w:rPr>
          <w:t>.</w:t>
        </w:r>
        <w:proofErr w:type="spellStart"/>
        <w:r w:rsidRPr="0001095F">
          <w:rPr>
            <w:rStyle w:val="aff8"/>
          </w:rPr>
          <w:t>pixlr</w:t>
        </w:r>
        <w:proofErr w:type="spellEnd"/>
        <w:r w:rsidRPr="00B864D2">
          <w:rPr>
            <w:rStyle w:val="aff8"/>
            <w:lang w:val="ru-RU"/>
          </w:rPr>
          <w:t>.</w:t>
        </w:r>
        <w:r w:rsidRPr="0001095F">
          <w:rPr>
            <w:rStyle w:val="aff8"/>
          </w:rPr>
          <w:t>com</w:t>
        </w:r>
        <w:r w:rsidRPr="00B864D2">
          <w:rPr>
            <w:rStyle w:val="aff8"/>
            <w:lang w:val="ru-RU"/>
          </w:rPr>
          <w:t>/</w:t>
        </w:r>
      </w:hyperlink>
      <w:r w:rsidRPr="00B864D2">
        <w:rPr>
          <w:lang w:val="ru-RU"/>
        </w:rPr>
        <w:t xml:space="preserve"> </w:t>
      </w:r>
    </w:p>
    <w:p w14:paraId="2C08203F" w14:textId="77777777" w:rsidR="00E6720B" w:rsidRPr="00E47468" w:rsidRDefault="00E6720B" w:rsidP="00E5146D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47468">
        <w:rPr>
          <w:rFonts w:eastAsia="Times New Roman" w:cs="Times New Roman"/>
          <w:sz w:val="28"/>
          <w:szCs w:val="28"/>
          <w:lang w:eastAsia="ru-RU"/>
        </w:rPr>
        <w:t>Canva</w:t>
      </w:r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— веб-инструмент, ориентирован на дизайн, но отлично подходит и для базового редактирования: кадрирование, фильтры, текст, оформление. Отличный ва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риант для творчества учащихся. </w:t>
      </w:r>
      <w:hyperlink r:id="rId9" w:history="1">
        <w:r w:rsidRPr="0001095F">
          <w:rPr>
            <w:rStyle w:val="aff8"/>
          </w:rPr>
          <w:t>https</w:t>
        </w:r>
        <w:r w:rsidRPr="0001095F">
          <w:rPr>
            <w:rStyle w:val="aff8"/>
            <w:lang w:val="ru-RU"/>
          </w:rPr>
          <w:t>://</w:t>
        </w:r>
        <w:r w:rsidRPr="0001095F">
          <w:rPr>
            <w:rStyle w:val="aff8"/>
          </w:rPr>
          <w:t>www</w:t>
        </w:r>
        <w:r w:rsidRPr="0001095F">
          <w:rPr>
            <w:rStyle w:val="aff8"/>
            <w:lang w:val="ru-RU"/>
          </w:rPr>
          <w:t>.</w:t>
        </w:r>
        <w:proofErr w:type="spellStart"/>
        <w:r w:rsidRPr="0001095F">
          <w:rPr>
            <w:rStyle w:val="aff8"/>
          </w:rPr>
          <w:t>canva</w:t>
        </w:r>
        <w:proofErr w:type="spellEnd"/>
        <w:r w:rsidRPr="0001095F">
          <w:rPr>
            <w:rStyle w:val="aff8"/>
            <w:lang w:val="ru-RU"/>
          </w:rPr>
          <w:t>.</w:t>
        </w:r>
        <w:r w:rsidRPr="0001095F">
          <w:rPr>
            <w:rStyle w:val="aff8"/>
          </w:rPr>
          <w:t>com</w:t>
        </w:r>
        <w:r w:rsidRPr="0001095F">
          <w:rPr>
            <w:rStyle w:val="aff8"/>
            <w:lang w:val="ru-RU"/>
          </w:rPr>
          <w:t>/</w:t>
        </w:r>
        <w:r w:rsidRPr="0001095F">
          <w:rPr>
            <w:rStyle w:val="aff8"/>
          </w:rPr>
          <w:t>photo</w:t>
        </w:r>
        <w:r w:rsidRPr="0001095F">
          <w:rPr>
            <w:rStyle w:val="aff8"/>
            <w:lang w:val="ru-RU"/>
          </w:rPr>
          <w:t>-</w:t>
        </w:r>
        <w:r w:rsidRPr="0001095F">
          <w:rPr>
            <w:rStyle w:val="aff8"/>
          </w:rPr>
          <w:t>editor</w:t>
        </w:r>
        <w:r w:rsidRPr="0001095F">
          <w:rPr>
            <w:rStyle w:val="aff8"/>
            <w:lang w:val="ru-RU"/>
          </w:rPr>
          <w:t>/</w:t>
        </w:r>
      </w:hyperlink>
    </w:p>
    <w:p w14:paraId="4EC9E3D5" w14:textId="77777777" w:rsidR="00E6720B" w:rsidRPr="00E47468" w:rsidRDefault="00E6720B" w:rsidP="00E5146D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7468">
        <w:rPr>
          <w:rFonts w:eastAsia="Times New Roman" w:cs="Times New Roman"/>
          <w:sz w:val="28"/>
          <w:szCs w:val="28"/>
          <w:lang w:eastAsia="ru-RU"/>
        </w:rPr>
        <w:t>Fotor</w:t>
      </w:r>
      <w:proofErr w:type="spellEnd"/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— ещё один бесплатный онлайн-редактор с простым интерфейсом: фильтры, коррекция, шаблоны; удобно для быстрого результата.</w:t>
      </w:r>
      <w:r w:rsidRPr="00E6720B">
        <w:rPr>
          <w:lang w:val="ru-RU"/>
        </w:rPr>
        <w:t xml:space="preserve"> </w:t>
      </w:r>
      <w:hyperlink r:id="rId10" w:history="1">
        <w:r w:rsidRPr="0001095F">
          <w:rPr>
            <w:rStyle w:val="aff8"/>
          </w:rPr>
          <w:t>https://www.fotor.com/</w:t>
        </w:r>
      </w:hyperlink>
    </w:p>
    <w:p w14:paraId="4D536F7B" w14:textId="79B0F52C" w:rsidR="00D45416" w:rsidRPr="00F06FBF" w:rsidRDefault="00E6720B" w:rsidP="00E5146D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47468">
        <w:rPr>
          <w:rFonts w:eastAsia="Times New Roman" w:cs="Times New Roman"/>
          <w:sz w:val="28"/>
          <w:szCs w:val="28"/>
          <w:lang w:eastAsia="ru-RU"/>
        </w:rPr>
        <w:t>BeFunky</w:t>
      </w:r>
      <w:proofErr w:type="spellEnd"/>
      <w:r w:rsidRPr="00E47468">
        <w:rPr>
          <w:rFonts w:eastAsia="Times New Roman" w:cs="Times New Roman"/>
          <w:sz w:val="28"/>
          <w:szCs w:val="28"/>
          <w:lang w:val="ru-RU" w:eastAsia="ru-RU"/>
        </w:rPr>
        <w:t xml:space="preserve"> — бесплатный онлайн-редактор с интересными художественными эффектами, фильтрами и возможностями для творчества; хорош для школьных задач и проектов. </w:t>
      </w:r>
      <w:r w:rsidRPr="00E47468">
        <w:rPr>
          <w:rFonts w:eastAsia="Times New Roman" w:cs="Times New Roman"/>
          <w:sz w:val="28"/>
          <w:szCs w:val="28"/>
          <w:lang w:eastAsia="ru-RU"/>
        </w:rPr>
        <w:t>(</w:t>
      </w:r>
      <w:proofErr w:type="spellStart"/>
      <w:r w:rsidRPr="00E47468">
        <w:rPr>
          <w:rFonts w:eastAsia="Times New Roman" w:cs="Times New Roman"/>
          <w:sz w:val="28"/>
          <w:szCs w:val="28"/>
          <w:lang w:eastAsia="ru-RU"/>
        </w:rPr>
        <w:fldChar w:fldCharType="begin"/>
      </w:r>
      <w:r w:rsidRPr="00E47468">
        <w:rPr>
          <w:rFonts w:eastAsia="Times New Roman" w:cs="Times New Roman"/>
          <w:sz w:val="28"/>
          <w:szCs w:val="28"/>
          <w:lang w:eastAsia="ru-RU"/>
        </w:rPr>
        <w:instrText xml:space="preserve"> HYPERLINK "https://www.befunky.com/features/photo-editor/?utm_source=chatgpt.com" \o "Photo Editor: BeFunky - Free Online Image Editing" </w:instrText>
      </w:r>
      <w:r w:rsidRPr="00E47468">
        <w:rPr>
          <w:rFonts w:eastAsia="Times New Roman" w:cs="Times New Roman"/>
          <w:sz w:val="28"/>
          <w:szCs w:val="28"/>
          <w:lang w:eastAsia="ru-RU"/>
        </w:rPr>
        <w:fldChar w:fldCharType="separate"/>
      </w:r>
      <w:r w:rsidRPr="00E6720B">
        <w:rPr>
          <w:rFonts w:eastAsia="Times New Roman" w:cs="Times New Roman"/>
          <w:color w:val="0000FF"/>
          <w:sz w:val="28"/>
          <w:szCs w:val="28"/>
          <w:u w:val="single"/>
          <w:lang w:eastAsia="ru-RU"/>
        </w:rPr>
        <w:t>BeFunky</w:t>
      </w:r>
      <w:proofErr w:type="spellEnd"/>
      <w:r w:rsidRPr="00E47468">
        <w:rPr>
          <w:rFonts w:eastAsia="Times New Roman" w:cs="Times New Roman"/>
          <w:sz w:val="28"/>
          <w:szCs w:val="28"/>
          <w:lang w:eastAsia="ru-RU"/>
        </w:rPr>
        <w:fldChar w:fldCharType="end"/>
      </w:r>
      <w:r w:rsidRPr="00E47468">
        <w:rPr>
          <w:rFonts w:eastAsia="Times New Roman" w:cs="Times New Roman"/>
          <w:sz w:val="28"/>
          <w:szCs w:val="28"/>
          <w:lang w:eastAsia="ru-RU"/>
        </w:rPr>
        <w:t>)</w:t>
      </w:r>
    </w:p>
    <w:p w14:paraId="5B2BEB05" w14:textId="77777777" w:rsidR="00F06FBF" w:rsidRDefault="00F06FBF" w:rsidP="00F06FB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14:paraId="3EE40279" w14:textId="77777777" w:rsidR="00F06FBF" w:rsidRDefault="00F06FBF" w:rsidP="00F06FB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14:paraId="4C3FA5C3" w14:textId="77777777" w:rsidR="00F06FBF" w:rsidRPr="00F05E20" w:rsidRDefault="00F06FBF" w:rsidP="00F06FB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4331C056" w14:textId="77777777" w:rsidR="00B864D2" w:rsidRPr="00F05E20" w:rsidRDefault="00B864D2" w:rsidP="00E5146D">
      <w:pPr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 w:rsidRPr="00F05E20">
        <w:rPr>
          <w:b/>
          <w:bCs/>
          <w:sz w:val="28"/>
          <w:szCs w:val="28"/>
          <w:lang w:val="ru-RU"/>
        </w:rPr>
        <w:lastRenderedPageBreak/>
        <w:t>Чек лист</w:t>
      </w:r>
    </w:p>
    <w:tbl>
      <w:tblPr>
        <w:tblStyle w:val="aff0"/>
        <w:tblW w:w="10517" w:type="dxa"/>
        <w:tblInd w:w="534" w:type="dxa"/>
        <w:tblLook w:val="04A0" w:firstRow="1" w:lastRow="0" w:firstColumn="1" w:lastColumn="0" w:noHBand="0" w:noVBand="1"/>
      </w:tblPr>
      <w:tblGrid>
        <w:gridCol w:w="442"/>
        <w:gridCol w:w="10075"/>
      </w:tblGrid>
      <w:tr w:rsidR="00B864D2" w:rsidRPr="001503F7" w14:paraId="395FE6F9" w14:textId="77777777" w:rsidTr="00F05E20">
        <w:trPr>
          <w:trHeight w:val="257"/>
        </w:trPr>
        <w:tc>
          <w:tcPr>
            <w:tcW w:w="10517" w:type="dxa"/>
            <w:gridSpan w:val="2"/>
          </w:tcPr>
          <w:p w14:paraId="4CAD8F51" w14:textId="006CEB18" w:rsidR="00B864D2" w:rsidRDefault="00B864D2" w:rsidP="00E5146D">
            <w:pPr>
              <w:jc w:val="both"/>
              <w:rPr>
                <w:lang w:val="ru-RU"/>
              </w:rPr>
            </w:pPr>
            <w:r w:rsidRPr="00F05E20">
              <w:rPr>
                <w:b/>
                <w:bCs/>
                <w:sz w:val="28"/>
                <w:szCs w:val="28"/>
                <w:lang w:val="ru-RU"/>
              </w:rPr>
              <w:t>Как</w:t>
            </w:r>
            <w:r>
              <w:rPr>
                <w:lang w:val="ru-RU"/>
              </w:rPr>
              <w:t xml:space="preserve"> </w:t>
            </w:r>
            <w:r w:rsidRPr="00F05E20">
              <w:rPr>
                <w:b/>
                <w:bCs/>
                <w:sz w:val="28"/>
                <w:szCs w:val="28"/>
                <w:lang w:val="ru-RU"/>
              </w:rPr>
              <w:t>использовать программы в работе</w:t>
            </w:r>
            <w:r>
              <w:rPr>
                <w:lang w:val="ru-RU"/>
              </w:rPr>
              <w:t xml:space="preserve"> </w:t>
            </w:r>
          </w:p>
        </w:tc>
      </w:tr>
      <w:tr w:rsidR="00B864D2" w:rsidRPr="001503F7" w14:paraId="07D733CA" w14:textId="77777777" w:rsidTr="00F05E20">
        <w:trPr>
          <w:trHeight w:val="875"/>
        </w:trPr>
        <w:tc>
          <w:tcPr>
            <w:tcW w:w="442" w:type="dxa"/>
          </w:tcPr>
          <w:p w14:paraId="2F2CC26A" w14:textId="74F0EC66" w:rsidR="00B864D2" w:rsidRDefault="00B864D2" w:rsidP="00E5146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075" w:type="dxa"/>
          </w:tcPr>
          <w:p w14:paraId="632B1BD2" w14:textId="5F52C49E" w:rsidR="00B864D2" w:rsidRPr="00F05E20" w:rsidRDefault="00B864D2" w:rsidP="00E5146D">
            <w:pPr>
              <w:jc w:val="both"/>
              <w:rPr>
                <w:szCs w:val="24"/>
                <w:lang w:val="ru-RU"/>
              </w:rPr>
            </w:pPr>
            <w:r w:rsidRPr="00F05E20">
              <w:rPr>
                <w:szCs w:val="24"/>
                <w:lang w:val="ru-RU"/>
              </w:rPr>
              <w:t>•</w:t>
            </w:r>
            <w:r w:rsidRPr="00F05E20">
              <w:rPr>
                <w:szCs w:val="24"/>
                <w:lang w:val="ru-RU"/>
              </w:rPr>
              <w:tab/>
              <w:t>Разрешите ученикам фотографировать натюрморты или объекты вокруг, затем использовать один из этих редакторов для обработки изображения: корректировка света, обрезка, изменение цвета, перевод в чёрно-белое.</w:t>
            </w:r>
          </w:p>
        </w:tc>
      </w:tr>
      <w:tr w:rsidR="00B864D2" w:rsidRPr="001503F7" w14:paraId="1EAFABBC" w14:textId="77777777" w:rsidTr="00F05E20">
        <w:trPr>
          <w:trHeight w:val="257"/>
        </w:trPr>
        <w:tc>
          <w:tcPr>
            <w:tcW w:w="442" w:type="dxa"/>
          </w:tcPr>
          <w:p w14:paraId="65EA8075" w14:textId="59A9F658" w:rsidR="00B864D2" w:rsidRDefault="00B864D2" w:rsidP="00E5146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075" w:type="dxa"/>
          </w:tcPr>
          <w:p w14:paraId="704EEB8E" w14:textId="465EEC7A" w:rsidR="00B864D2" w:rsidRPr="00F05E20" w:rsidRDefault="00B864D2" w:rsidP="00E5146D">
            <w:pPr>
              <w:jc w:val="both"/>
              <w:rPr>
                <w:szCs w:val="24"/>
                <w:lang w:val="ru-RU"/>
              </w:rPr>
            </w:pPr>
            <w:r w:rsidRPr="00F05E20">
              <w:rPr>
                <w:szCs w:val="24"/>
                <w:lang w:val="ru-RU"/>
              </w:rPr>
              <w:t>•</w:t>
            </w:r>
            <w:r w:rsidRPr="00F05E20">
              <w:rPr>
                <w:szCs w:val="24"/>
                <w:lang w:val="ru-RU"/>
              </w:rPr>
              <w:tab/>
              <w:t>В рамках урока можно показать, как перевод изображения в чёрно-белое помогает увидеть тональные отношения — и затем использовать результат как этюд для рисунка.</w:t>
            </w:r>
          </w:p>
        </w:tc>
      </w:tr>
      <w:tr w:rsidR="00B864D2" w:rsidRPr="001503F7" w14:paraId="625A64D1" w14:textId="77777777" w:rsidTr="00F05E20">
        <w:trPr>
          <w:trHeight w:val="257"/>
        </w:trPr>
        <w:tc>
          <w:tcPr>
            <w:tcW w:w="442" w:type="dxa"/>
          </w:tcPr>
          <w:p w14:paraId="545C1C98" w14:textId="685C8062" w:rsidR="00B864D2" w:rsidRDefault="00B864D2" w:rsidP="00E5146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075" w:type="dxa"/>
          </w:tcPr>
          <w:p w14:paraId="3ECB4ED8" w14:textId="77777777" w:rsidR="00B864D2" w:rsidRPr="00F05E20" w:rsidRDefault="00B864D2" w:rsidP="00E5146D">
            <w:pPr>
              <w:numPr>
                <w:ilvl w:val="0"/>
                <w:numId w:val="11"/>
              </w:numPr>
              <w:jc w:val="both"/>
              <w:rPr>
                <w:rFonts w:eastAsia="Times New Roman" w:cs="Times New Roman"/>
                <w:szCs w:val="24"/>
                <w:lang w:val="ru-RU" w:eastAsia="ru-RU"/>
              </w:rPr>
            </w:pPr>
            <w:r w:rsidRPr="00F05E20">
              <w:rPr>
                <w:rFonts w:eastAsia="Times New Roman" w:cs="Times New Roman"/>
                <w:szCs w:val="24"/>
                <w:lang w:val="ru-RU" w:eastAsia="ru-RU"/>
              </w:rPr>
              <w:t>Организуйте мини-проект: «Редактируй и анализируй»: ученики делают фото → редактируют → обсуждают, что получилось и почему.</w:t>
            </w:r>
          </w:p>
          <w:p w14:paraId="6CC1D021" w14:textId="77777777" w:rsidR="00B864D2" w:rsidRPr="00F05E20" w:rsidRDefault="00B864D2" w:rsidP="00E5146D">
            <w:pPr>
              <w:jc w:val="both"/>
              <w:rPr>
                <w:szCs w:val="24"/>
                <w:lang w:val="ru-RU"/>
              </w:rPr>
            </w:pPr>
          </w:p>
        </w:tc>
      </w:tr>
    </w:tbl>
    <w:p w14:paraId="04106AE9" w14:textId="77777777" w:rsidR="00F05E20" w:rsidRPr="00E6720B" w:rsidRDefault="00F05E20" w:rsidP="00E5146D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E47468">
        <w:rPr>
          <w:rFonts w:eastAsia="Times New Roman" w:cs="Times New Roman"/>
          <w:sz w:val="28"/>
          <w:szCs w:val="28"/>
          <w:lang w:val="ru-RU" w:eastAsia="ru-RU"/>
        </w:rPr>
        <w:t>Работа с этими программами развивает наблюдательность, самос</w:t>
      </w:r>
      <w:r>
        <w:rPr>
          <w:rFonts w:eastAsia="Times New Roman" w:cs="Times New Roman"/>
          <w:sz w:val="28"/>
          <w:szCs w:val="28"/>
          <w:lang w:val="ru-RU" w:eastAsia="ru-RU"/>
        </w:rPr>
        <w:t>тоятельность и навыки анализа.</w:t>
      </w:r>
    </w:p>
    <w:p w14:paraId="7EF71C9D" w14:textId="4F3F1C69" w:rsidR="00B864D2" w:rsidRPr="00E6720B" w:rsidRDefault="00B864D2" w:rsidP="00E5146D">
      <w:pPr>
        <w:spacing w:after="0" w:line="240" w:lineRule="auto"/>
        <w:jc w:val="both"/>
        <w:rPr>
          <w:lang w:val="ru-RU"/>
        </w:rPr>
      </w:pPr>
    </w:p>
    <w:sectPr w:rsidR="00B864D2" w:rsidRPr="00E6720B" w:rsidSect="001503F7">
      <w:pgSz w:w="12240" w:h="15840"/>
      <w:pgMar w:top="720" w:right="720" w:bottom="720" w:left="72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3757A1"/>
    <w:multiLevelType w:val="multilevel"/>
    <w:tmpl w:val="12C4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447171"/>
    <w:multiLevelType w:val="multilevel"/>
    <w:tmpl w:val="B7C2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3F7"/>
    <w:rsid w:val="0015074B"/>
    <w:rsid w:val="0029639D"/>
    <w:rsid w:val="003224FD"/>
    <w:rsid w:val="00326F90"/>
    <w:rsid w:val="00352650"/>
    <w:rsid w:val="005471B2"/>
    <w:rsid w:val="008705B7"/>
    <w:rsid w:val="00881504"/>
    <w:rsid w:val="00AA1D8D"/>
    <w:rsid w:val="00AD1BB6"/>
    <w:rsid w:val="00B47730"/>
    <w:rsid w:val="00B61D76"/>
    <w:rsid w:val="00B864D2"/>
    <w:rsid w:val="00CB0664"/>
    <w:rsid w:val="00D45416"/>
    <w:rsid w:val="00E5146D"/>
    <w:rsid w:val="00E6720B"/>
    <w:rsid w:val="00F05E20"/>
    <w:rsid w:val="00F06F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B84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146D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E672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5146D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E67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xlr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imp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otor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nva.com/photo-edi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16AA0-422D-443F-818F-D872BAF5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*</cp:lastModifiedBy>
  <cp:revision>2</cp:revision>
  <dcterms:created xsi:type="dcterms:W3CDTF">2025-10-28T09:55:00Z</dcterms:created>
  <dcterms:modified xsi:type="dcterms:W3CDTF">2025-10-28T09:55:00Z</dcterms:modified>
</cp:coreProperties>
</file>