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6BC1" w14:textId="77777777" w:rsidR="002154AC" w:rsidRPr="002154AC" w:rsidRDefault="002154AC" w:rsidP="002154A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F68FE22" w14:textId="77777777" w:rsidR="002154AC" w:rsidRPr="002154AC" w:rsidRDefault="002154AC" w:rsidP="002154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2154AC">
        <w:rPr>
          <w:rFonts w:ascii="Times New Roman" w:hAnsi="Times New Roman"/>
          <w:sz w:val="28"/>
          <w:szCs w:val="28"/>
          <w:lang w:val="ru-RU"/>
        </w:rPr>
        <w:t>Подготовила</w:t>
      </w:r>
    </w:p>
    <w:p w14:paraId="355A4B3B" w14:textId="77777777" w:rsidR="002154AC" w:rsidRDefault="002154AC" w:rsidP="002154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2154AC">
        <w:rPr>
          <w:rFonts w:ascii="Times New Roman" w:hAnsi="Times New Roman"/>
          <w:sz w:val="28"/>
          <w:szCs w:val="28"/>
          <w:lang w:val="ru-RU"/>
        </w:rPr>
        <w:t xml:space="preserve">Преподаватель ФО </w:t>
      </w:r>
    </w:p>
    <w:p w14:paraId="28F627F8" w14:textId="77777777" w:rsidR="002154AC" w:rsidRDefault="002154AC" w:rsidP="002154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2154AC">
        <w:rPr>
          <w:rFonts w:ascii="Times New Roman" w:hAnsi="Times New Roman"/>
          <w:sz w:val="28"/>
          <w:szCs w:val="28"/>
          <w:lang w:val="ru-RU"/>
        </w:rPr>
        <w:t xml:space="preserve">КГКП «Школа искусств» </w:t>
      </w:r>
    </w:p>
    <w:p w14:paraId="6F8B4855" w14:textId="77777777" w:rsidR="002154AC" w:rsidRDefault="002154AC" w:rsidP="002154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2154AC">
        <w:rPr>
          <w:rFonts w:ascii="Times New Roman" w:hAnsi="Times New Roman"/>
          <w:sz w:val="28"/>
          <w:szCs w:val="28"/>
          <w:lang w:val="ru-RU"/>
        </w:rPr>
        <w:t xml:space="preserve">отдела образования </w:t>
      </w:r>
    </w:p>
    <w:p w14:paraId="19EA15F3" w14:textId="46240973" w:rsidR="002154AC" w:rsidRPr="002154AC" w:rsidRDefault="002154AC" w:rsidP="002154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2154AC">
        <w:rPr>
          <w:rFonts w:ascii="Times New Roman" w:hAnsi="Times New Roman"/>
          <w:sz w:val="28"/>
          <w:szCs w:val="28"/>
          <w:lang w:val="ru-RU"/>
        </w:rPr>
        <w:t xml:space="preserve">по Шемонаихинскому району </w:t>
      </w:r>
    </w:p>
    <w:p w14:paraId="4458DC93" w14:textId="77777777" w:rsidR="002154AC" w:rsidRPr="002154AC" w:rsidRDefault="002154AC" w:rsidP="002154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2154AC">
        <w:rPr>
          <w:rFonts w:ascii="Times New Roman" w:hAnsi="Times New Roman"/>
          <w:sz w:val="28"/>
          <w:szCs w:val="28"/>
          <w:lang w:val="ru-RU"/>
        </w:rPr>
        <w:t xml:space="preserve">управления образования ВКО. </w:t>
      </w:r>
    </w:p>
    <w:p w14:paraId="2012D051" w14:textId="77777777" w:rsidR="002154AC" w:rsidRPr="002154AC" w:rsidRDefault="002154AC" w:rsidP="002154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2154AC">
        <w:rPr>
          <w:rFonts w:ascii="Times New Roman" w:hAnsi="Times New Roman"/>
          <w:sz w:val="28"/>
          <w:szCs w:val="28"/>
          <w:lang w:val="ru-RU"/>
        </w:rPr>
        <w:t xml:space="preserve">Клуб ЮНЕСКО. </w:t>
      </w:r>
    </w:p>
    <w:p w14:paraId="66A76E12" w14:textId="06682C64" w:rsidR="002154AC" w:rsidRDefault="002154AC" w:rsidP="002154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</w:rPr>
        <w:t>Прохорович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А.О</w:t>
      </w:r>
    </w:p>
    <w:p w14:paraId="523EC93E" w14:textId="77777777" w:rsidR="002154AC" w:rsidRPr="002154AC" w:rsidRDefault="002154AC" w:rsidP="002154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70E7C34" w14:textId="77777777" w:rsidR="002154AC" w:rsidRDefault="002154AC" w:rsidP="002154A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CBD203" w14:textId="77777777" w:rsidR="002154AC" w:rsidRDefault="002154AC" w:rsidP="002154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E7191E" w14:textId="77777777" w:rsidR="002154AC" w:rsidRDefault="002154AC" w:rsidP="002154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B13DDB8" w14:textId="77777777" w:rsidR="002154AC" w:rsidRPr="002154AC" w:rsidRDefault="002154AC" w:rsidP="002154AC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 w:rsidRPr="002154AC">
        <w:rPr>
          <w:rFonts w:ascii="Times New Roman" w:hAnsi="Times New Roman" w:cs="Times New Roman"/>
          <w:b/>
          <w:sz w:val="44"/>
          <w:szCs w:val="44"/>
          <w:lang w:val="ru-RU"/>
        </w:rPr>
        <w:t>Использование искусственного интеллекта в работе педагога-музыканта</w:t>
      </w:r>
    </w:p>
    <w:p w14:paraId="67A3548C" w14:textId="77777777" w:rsidR="002154AC" w:rsidRDefault="002154AC" w:rsidP="002154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ED2FE7" w14:textId="77777777" w:rsidR="002154AC" w:rsidRDefault="002154AC" w:rsidP="002154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5520B60" w14:textId="77777777" w:rsidR="002154AC" w:rsidRDefault="002154AC" w:rsidP="002154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D15B5C" w14:textId="77777777" w:rsidR="002154AC" w:rsidRDefault="002154AC" w:rsidP="002154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25FC3D" w14:textId="77777777" w:rsidR="002154AC" w:rsidRDefault="002154AC" w:rsidP="002154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494067" w14:textId="77777777" w:rsidR="002154AC" w:rsidRDefault="002154AC" w:rsidP="002154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DC9BD0" w14:textId="77777777" w:rsidR="002154AC" w:rsidRDefault="002154AC" w:rsidP="002154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F3AA810" w14:textId="77777777" w:rsidR="002154AC" w:rsidRDefault="002154AC" w:rsidP="002154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04DF3DD" w14:textId="77777777" w:rsidR="002154AC" w:rsidRDefault="002154AC" w:rsidP="002154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26C349B" w14:textId="77777777" w:rsidR="002154AC" w:rsidRDefault="002154AC" w:rsidP="002154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2186C50" w14:textId="77777777" w:rsidR="002154AC" w:rsidRDefault="002154AC" w:rsidP="002154A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F0F9FE1" w14:textId="5B5EA5BE" w:rsidR="002154AC" w:rsidRPr="002154AC" w:rsidRDefault="002154AC" w:rsidP="002154AC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154AC">
        <w:rPr>
          <w:rFonts w:ascii="Times New Roman" w:hAnsi="Times New Roman" w:cs="Times New Roman"/>
          <w:b/>
          <w:sz w:val="32"/>
          <w:szCs w:val="32"/>
          <w:lang w:val="ru-RU"/>
        </w:rPr>
        <w:t>2026 г.</w:t>
      </w:r>
    </w:p>
    <w:p w14:paraId="18417B40" w14:textId="422A6273" w:rsidR="008B10A9" w:rsidRPr="002154AC" w:rsidRDefault="00000000" w:rsidP="002154A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154A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Использование искусственного интеллекта в работе педагога-музыканта</w:t>
      </w:r>
    </w:p>
    <w:p w14:paraId="2321F24F" w14:textId="77777777" w:rsidR="008B10A9" w:rsidRPr="002154AC" w:rsidRDefault="00000000" w:rsidP="002154A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154AC">
        <w:rPr>
          <w:rFonts w:ascii="Times New Roman" w:hAnsi="Times New Roman" w:cs="Times New Roman"/>
          <w:sz w:val="28"/>
          <w:szCs w:val="28"/>
          <w:lang w:val="ru-RU"/>
        </w:rPr>
        <w:t>Сегодня в своей профессиональной деятельности я активно использую возможности искусственного интеллекта как помощника и инструмента для оптимизации работы педагога-музыканта.</w:t>
      </w:r>
    </w:p>
    <w:p w14:paraId="6859930B" w14:textId="77777777" w:rsidR="008B10A9" w:rsidRPr="002154AC" w:rsidRDefault="00000000" w:rsidP="002154A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154AC">
        <w:rPr>
          <w:rFonts w:ascii="Times New Roman" w:hAnsi="Times New Roman" w:cs="Times New Roman"/>
          <w:sz w:val="28"/>
          <w:szCs w:val="28"/>
          <w:lang w:val="ru-RU"/>
        </w:rPr>
        <w:t>С помощью ИИ я решаю широкий круг задач. В первую очередь — это подготовка к занятиям: составление сценариев уроков, утренников, классных часов, подбор репертуара для учеников разного уровня. Это значительно экономит время и позволяет делать занятия более разнообразными и интересными.</w:t>
      </w:r>
    </w:p>
    <w:p w14:paraId="4F6AFEBD" w14:textId="77777777" w:rsidR="008B10A9" w:rsidRPr="002154AC" w:rsidRDefault="00000000" w:rsidP="002154A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154AC">
        <w:rPr>
          <w:rFonts w:ascii="Times New Roman" w:hAnsi="Times New Roman" w:cs="Times New Roman"/>
          <w:sz w:val="28"/>
          <w:szCs w:val="28"/>
          <w:lang w:val="ru-RU"/>
        </w:rPr>
        <w:t>Отдельное направление моей работы — создание и поиск музыкального материала. Я использую ИИ для подбора произведений, поиска нот, а также для работы с минусовками. Например, я могу быстро найти подходящую минусовку для выступления, адаптировать идею номера, продумать музыкальное сопровождение для утренника или концерта. Это особенно удобно, когда нужно оперативно подготовить качественный материал.</w:t>
      </w:r>
    </w:p>
    <w:p w14:paraId="56BB6828" w14:textId="77777777" w:rsidR="008B10A9" w:rsidRPr="002154AC" w:rsidRDefault="00000000" w:rsidP="002154A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154AC">
        <w:rPr>
          <w:rFonts w:ascii="Times New Roman" w:hAnsi="Times New Roman" w:cs="Times New Roman"/>
          <w:sz w:val="28"/>
          <w:szCs w:val="28"/>
          <w:lang w:val="ru-RU"/>
        </w:rPr>
        <w:t>Также ИИ помогает мне в оформлении документов: написании характеристик, отзывов, текстов для школьных новостей, объявлений и методических разработок. Он позволяет формулировать мысли грамотно, структурировано и профессионально.</w:t>
      </w:r>
    </w:p>
    <w:p w14:paraId="6E97BC04" w14:textId="77777777" w:rsidR="008B10A9" w:rsidRPr="002154AC" w:rsidRDefault="00000000" w:rsidP="002154A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154AC">
        <w:rPr>
          <w:rFonts w:ascii="Times New Roman" w:hAnsi="Times New Roman" w:cs="Times New Roman"/>
          <w:sz w:val="28"/>
          <w:szCs w:val="28"/>
          <w:lang w:val="ru-RU"/>
        </w:rPr>
        <w:t>В повседневной работе я использую ИИ и для решения практических задач: расчёты, поиск информации, разъяснение нормативных вопросов в сфере образования. Это делает мою работу более уверенной и системной.</w:t>
      </w:r>
    </w:p>
    <w:p w14:paraId="4E14DE76" w14:textId="77777777" w:rsidR="008B10A9" w:rsidRPr="002154AC" w:rsidRDefault="00000000" w:rsidP="002154A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154AC">
        <w:rPr>
          <w:rFonts w:ascii="Times New Roman" w:hAnsi="Times New Roman" w:cs="Times New Roman"/>
          <w:sz w:val="28"/>
          <w:szCs w:val="28"/>
          <w:lang w:val="ru-RU"/>
        </w:rPr>
        <w:t>Важно отметить, что искусственный интеллект для меня — не замена педагога, а инструмент, который усиливает мои профессиональные возможности, помогает экономить время и вдохновляет на новые идеи.</w:t>
      </w:r>
    </w:p>
    <w:p w14:paraId="11A73C32" w14:textId="558D2A81" w:rsidR="008B10A9" w:rsidRPr="002154AC" w:rsidRDefault="008B10A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B10A9" w:rsidRPr="002154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149030">
    <w:abstractNumId w:val="8"/>
  </w:num>
  <w:num w:numId="2" w16cid:durableId="1283225755">
    <w:abstractNumId w:val="6"/>
  </w:num>
  <w:num w:numId="3" w16cid:durableId="63995333">
    <w:abstractNumId w:val="5"/>
  </w:num>
  <w:num w:numId="4" w16cid:durableId="1284993017">
    <w:abstractNumId w:val="4"/>
  </w:num>
  <w:num w:numId="5" w16cid:durableId="1491868787">
    <w:abstractNumId w:val="7"/>
  </w:num>
  <w:num w:numId="6" w16cid:durableId="219901117">
    <w:abstractNumId w:val="3"/>
  </w:num>
  <w:num w:numId="7" w16cid:durableId="231084136">
    <w:abstractNumId w:val="2"/>
  </w:num>
  <w:num w:numId="8" w16cid:durableId="469591549">
    <w:abstractNumId w:val="1"/>
  </w:num>
  <w:num w:numId="9" w16cid:durableId="12505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54AC"/>
    <w:rsid w:val="0029639D"/>
    <w:rsid w:val="00326F90"/>
    <w:rsid w:val="008B10A9"/>
    <w:rsid w:val="00AA1D8D"/>
    <w:rsid w:val="00B47730"/>
    <w:rsid w:val="00CB0664"/>
    <w:rsid w:val="00F974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3B1E4"/>
  <w14:defaultImageDpi w14:val="300"/>
  <w15:docId w15:val="{8782B929-91C2-4E5F-9FDA-C896D436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HACTR</cp:lastModifiedBy>
  <cp:revision>2</cp:revision>
  <dcterms:created xsi:type="dcterms:W3CDTF">2013-12-23T23:15:00Z</dcterms:created>
  <dcterms:modified xsi:type="dcterms:W3CDTF">2026-03-30T09:09:00Z</dcterms:modified>
  <cp:category/>
</cp:coreProperties>
</file>